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02323" w14:textId="1D91F60D" w:rsidR="001C623C" w:rsidRPr="00127E85" w:rsidRDefault="001C623C" w:rsidP="001C623C">
      <w:pPr>
        <w:pStyle w:val="Nadpis1"/>
        <w:rPr>
          <w:lang w:val="cs-CZ"/>
        </w:rPr>
      </w:pPr>
      <w:r w:rsidRPr="00127E85">
        <w:rPr>
          <w:noProof/>
          <w:lang w:val="cs-CZ"/>
        </w:rPr>
        <w:drawing>
          <wp:inline distT="0" distB="0" distL="0" distR="0" wp14:anchorId="6EBAB4A5" wp14:editId="43A49FC4">
            <wp:extent cx="1943100" cy="633267"/>
            <wp:effectExtent l="0" t="0" r="0" b="0"/>
            <wp:docPr id="841156761" name="Obrázek 1" descr="Obsah obrázku Písmo, Grafika, logo, typografi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156761" name="Obrázek 1" descr="Obsah obrázku Písmo, Grafika, logo, typografie&#10;&#10;Obsah generovaný pomocí AI může být nesprávný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54054" cy="636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01790" w14:textId="42361CEA" w:rsidR="001C623C" w:rsidRPr="00127E85" w:rsidRDefault="001C623C" w:rsidP="001C623C">
      <w:pPr>
        <w:pStyle w:val="Nadpis1"/>
        <w:jc w:val="center"/>
        <w:rPr>
          <w:lang w:val="cs-CZ"/>
        </w:rPr>
      </w:pPr>
      <w:bookmarkStart w:id="0" w:name="_Hlk213312052"/>
      <w:r w:rsidRPr="00127E85">
        <w:rPr>
          <w:lang w:val="cs-CZ"/>
        </w:rPr>
        <w:t>ODSTOUPENÍ SPOTŘEBITELE OD SMLOUVY</w:t>
      </w:r>
    </w:p>
    <w:p w14:paraId="4424C16F" w14:textId="77777777" w:rsidR="001C623C" w:rsidRPr="00127E85" w:rsidRDefault="001C623C" w:rsidP="001C623C">
      <w:pPr>
        <w:rPr>
          <w:lang w:val="cs-CZ"/>
        </w:rPr>
      </w:pPr>
    </w:p>
    <w:p w14:paraId="58424DA5" w14:textId="77777777" w:rsidR="00127E85" w:rsidRDefault="001C623C" w:rsidP="00127E85">
      <w:pPr>
        <w:jc w:val="center"/>
        <w:rPr>
          <w:b/>
          <w:bCs/>
          <w:lang w:val="cs-CZ"/>
        </w:rPr>
      </w:pPr>
      <w:r w:rsidRPr="00127E85">
        <w:rPr>
          <w:b/>
          <w:bCs/>
          <w:lang w:val="cs-CZ"/>
        </w:rPr>
        <w:t>Vyplňte a zašlete tento formulář pouze v případě, že si přejete odstoupit od smlouvy v zákonné lhůtě.</w:t>
      </w:r>
      <w:r w:rsidRPr="00127E85">
        <w:rPr>
          <w:b/>
          <w:bCs/>
          <w:lang w:val="cs-CZ"/>
        </w:rPr>
        <w:br/>
      </w:r>
    </w:p>
    <w:p w14:paraId="511D9C29" w14:textId="3F8479D2" w:rsidR="001C623C" w:rsidRPr="00127E85" w:rsidRDefault="001C623C" w:rsidP="00127E85">
      <w:pPr>
        <w:jc w:val="center"/>
        <w:rPr>
          <w:b/>
          <w:bCs/>
          <w:lang w:val="cs-CZ"/>
        </w:rPr>
      </w:pPr>
      <w:r w:rsidRPr="00127E85">
        <w:rPr>
          <w:b/>
          <w:bCs/>
          <w:lang w:val="cs-CZ"/>
        </w:rPr>
        <w:t>Připojte prosím tento formulář k zásilce vráceného zboží.</w:t>
      </w:r>
    </w:p>
    <w:p w14:paraId="77FCACC1" w14:textId="77777777" w:rsidR="001C623C" w:rsidRPr="00127E85" w:rsidRDefault="001C623C" w:rsidP="001C623C">
      <w:pPr>
        <w:rPr>
          <w:lang w:val="cs-CZ"/>
        </w:rPr>
      </w:pPr>
      <w:r w:rsidRPr="00127E85">
        <w:rPr>
          <w:lang w:val="cs-CZ"/>
        </w:rPr>
        <w:br/>
      </w:r>
      <w:r w:rsidRPr="00A37F01">
        <w:rPr>
          <w:b/>
          <w:bCs/>
          <w:lang w:val="cs-CZ"/>
        </w:rPr>
        <w:t>Oznámení o odstoupení od smlouvy adresované společnosti</w:t>
      </w:r>
      <w:r w:rsidRPr="00127E85">
        <w:rPr>
          <w:lang w:val="cs-CZ"/>
        </w:rPr>
        <w:t>:</w:t>
      </w:r>
    </w:p>
    <w:p w14:paraId="337C5C7A" w14:textId="77777777" w:rsidR="001C623C" w:rsidRPr="00127E85" w:rsidRDefault="001C623C" w:rsidP="001C623C">
      <w:pPr>
        <w:rPr>
          <w:lang w:val="cs-CZ"/>
        </w:rPr>
      </w:pPr>
      <w:r w:rsidRPr="00127E85">
        <w:rPr>
          <w:lang w:val="cs-CZ"/>
        </w:rPr>
        <w:t>NOVIKO s.r.o.</w:t>
      </w:r>
      <w:r w:rsidRPr="00127E85">
        <w:rPr>
          <w:lang w:val="cs-CZ"/>
        </w:rPr>
        <w:br/>
        <w:t>Palackého třída 537/163, Medlánky, 612 00 Brno</w:t>
      </w:r>
      <w:r w:rsidRPr="00127E85">
        <w:rPr>
          <w:lang w:val="cs-CZ"/>
        </w:rPr>
        <w:br/>
        <w:t>IČ: 284 33 092</w:t>
      </w:r>
      <w:r w:rsidRPr="00127E85">
        <w:rPr>
          <w:lang w:val="cs-CZ"/>
        </w:rPr>
        <w:br/>
        <w:t>zapsaná v obchodním rejstříku vedeným Krajským soudem v Brně, oddíl C, vložka 61588</w:t>
      </w:r>
    </w:p>
    <w:p w14:paraId="44F4919B" w14:textId="77777777" w:rsidR="001C623C" w:rsidRPr="00127E85" w:rsidRDefault="001C623C" w:rsidP="001C623C">
      <w:pPr>
        <w:rPr>
          <w:lang w:val="cs-CZ"/>
        </w:rPr>
      </w:pPr>
      <w:r w:rsidRPr="00127E85">
        <w:rPr>
          <w:lang w:val="cs-CZ"/>
        </w:rPr>
        <w:br/>
        <w:t>Kontaktní údaje pro zaslání odstoupení:</w:t>
      </w:r>
    </w:p>
    <w:p w14:paraId="0B7114B2" w14:textId="4AC22D34" w:rsidR="00A37F01" w:rsidRPr="00E860ED" w:rsidRDefault="001C623C" w:rsidP="001C623C">
      <w:pPr>
        <w:rPr>
          <w:i/>
          <w:iCs/>
          <w:lang w:val="cs-CZ"/>
        </w:rPr>
      </w:pPr>
      <w:r w:rsidRPr="00127E85">
        <w:rPr>
          <w:b/>
          <w:bCs/>
          <w:lang w:val="cs-CZ"/>
        </w:rPr>
        <w:t>Adresa pro zaslání odstoupení od smlouvy spolu se zbožím:</w:t>
      </w:r>
      <w:r w:rsidRPr="00127E85">
        <w:rPr>
          <w:lang w:val="cs-CZ"/>
        </w:rPr>
        <w:br/>
      </w:r>
      <w:proofErr w:type="spellStart"/>
      <w:r w:rsidRPr="00127E85">
        <w:rPr>
          <w:b/>
          <w:bCs/>
          <w:lang w:val="cs-CZ"/>
        </w:rPr>
        <w:t>Noviko</w:t>
      </w:r>
      <w:proofErr w:type="spellEnd"/>
      <w:r w:rsidRPr="00127E85">
        <w:rPr>
          <w:b/>
          <w:bCs/>
          <w:lang w:val="cs-CZ"/>
        </w:rPr>
        <w:t xml:space="preserve"> s.r.o., Letiště Brno-Tuřany 964/13, 627 00 Brno-Tuřany, Česká republika</w:t>
      </w:r>
      <w:r w:rsidRPr="00127E85">
        <w:rPr>
          <w:b/>
          <w:bCs/>
          <w:lang w:val="cs-CZ"/>
        </w:rPr>
        <w:br/>
      </w:r>
      <w:r w:rsidRPr="00127E85">
        <w:rPr>
          <w:b/>
          <w:bCs/>
          <w:lang w:val="cs-CZ"/>
        </w:rPr>
        <w:br/>
      </w:r>
      <w:r w:rsidRPr="00127E85">
        <w:rPr>
          <w:lang w:val="cs-CZ"/>
        </w:rPr>
        <w:t>Linka zákaznického servisu:</w:t>
      </w:r>
      <w:r w:rsidRPr="003176CD">
        <w:rPr>
          <w:b/>
          <w:bCs/>
          <w:lang w:val="cs-CZ"/>
        </w:rPr>
        <w:t xml:space="preserve"> </w:t>
      </w:r>
      <w:r w:rsidR="00E860ED" w:rsidRPr="00E860ED">
        <w:rPr>
          <w:b/>
          <w:bCs/>
          <w:lang w:val="cs-CZ"/>
        </w:rPr>
        <w:t>+420 541 426 835</w:t>
      </w:r>
    </w:p>
    <w:p w14:paraId="7582C69D" w14:textId="7C84BDC4" w:rsidR="001C623C" w:rsidRDefault="001C623C" w:rsidP="001C623C">
      <w:pPr>
        <w:rPr>
          <w:i/>
          <w:iCs/>
          <w:lang w:val="cs-CZ"/>
        </w:rPr>
      </w:pPr>
      <w:r w:rsidRPr="00127E85">
        <w:rPr>
          <w:lang w:val="cs-CZ"/>
        </w:rPr>
        <w:br/>
      </w:r>
      <w:r w:rsidR="00127E85">
        <w:rPr>
          <w:lang w:val="cs-CZ"/>
        </w:rPr>
        <w:t xml:space="preserve">SAMOTNÉ ODSOTUPENÍ OD SMLOUVY JE ROVNĚŽ MOŽNÉ ZASLAT NA </w:t>
      </w:r>
      <w:r w:rsidR="00127E85" w:rsidRPr="00127E85">
        <w:rPr>
          <w:lang w:val="cs-CZ"/>
        </w:rPr>
        <w:t>E-MAIL</w:t>
      </w:r>
      <w:r w:rsidRPr="00127E85">
        <w:rPr>
          <w:lang w:val="cs-CZ"/>
        </w:rPr>
        <w:t xml:space="preserve">: </w:t>
      </w:r>
      <w:bookmarkStart w:id="1" w:name="_Hlk215164857"/>
      <w:r w:rsidR="00A37F01" w:rsidRPr="00E860ED">
        <w:rPr>
          <w:sz w:val="28"/>
          <w:szCs w:val="28"/>
        </w:rPr>
        <w:fldChar w:fldCharType="begin"/>
      </w:r>
      <w:r w:rsidR="00A37F01" w:rsidRPr="00E860ED">
        <w:rPr>
          <w:sz w:val="28"/>
          <w:szCs w:val="28"/>
          <w:lang w:val="pl-PL"/>
        </w:rPr>
        <w:instrText>HYPERLINK "mailto:podpora@packu.cz"</w:instrText>
      </w:r>
      <w:r w:rsidR="00A37F01" w:rsidRPr="00E860ED">
        <w:rPr>
          <w:sz w:val="28"/>
          <w:szCs w:val="28"/>
        </w:rPr>
      </w:r>
      <w:r w:rsidR="00A37F01" w:rsidRPr="00E860ED">
        <w:rPr>
          <w:sz w:val="28"/>
          <w:szCs w:val="28"/>
        </w:rPr>
        <w:fldChar w:fldCharType="separate"/>
      </w:r>
      <w:r w:rsidR="00A37F01" w:rsidRPr="00E860ED">
        <w:rPr>
          <w:rStyle w:val="Hypertextovodkaz"/>
          <w:sz w:val="28"/>
          <w:szCs w:val="28"/>
          <w:lang w:val="cs-CZ"/>
        </w:rPr>
        <w:t>podpora@packu.cz</w:t>
      </w:r>
      <w:r w:rsidR="00A37F01" w:rsidRPr="00E860ED">
        <w:rPr>
          <w:sz w:val="28"/>
          <w:szCs w:val="28"/>
        </w:rPr>
        <w:fldChar w:fldCharType="end"/>
      </w:r>
      <w:bookmarkEnd w:id="1"/>
    </w:p>
    <w:p w14:paraId="350A7709" w14:textId="77777777" w:rsidR="001C623C" w:rsidRPr="00127E85" w:rsidRDefault="001C623C" w:rsidP="001C623C">
      <w:pPr>
        <w:rPr>
          <w:lang w:val="cs-CZ"/>
        </w:rPr>
      </w:pPr>
      <w:r w:rsidRPr="00127E85">
        <w:rPr>
          <w:lang w:val="cs-CZ"/>
        </w:rPr>
        <w:br/>
        <w:t>Prohlášení spotřebitele:</w:t>
      </w:r>
    </w:p>
    <w:p w14:paraId="6D8573CD" w14:textId="77777777" w:rsidR="001C623C" w:rsidRPr="00127E85" w:rsidRDefault="001C623C" w:rsidP="001C623C">
      <w:pPr>
        <w:rPr>
          <w:lang w:val="cs-CZ"/>
        </w:rPr>
      </w:pPr>
      <w:r w:rsidRPr="00127E85">
        <w:rPr>
          <w:lang w:val="cs-CZ"/>
        </w:rPr>
        <w:t>Oznamuji/oznamujeme, že tímto odstupuji/odstupujeme od smlouvy o nákupu tohoto zboží:</w:t>
      </w:r>
      <w:r w:rsidRPr="00127E85">
        <w:rPr>
          <w:lang w:val="cs-CZ"/>
        </w:rPr>
        <w:br/>
      </w:r>
    </w:p>
    <w:p w14:paraId="33B87004" w14:textId="77777777" w:rsidR="001C623C" w:rsidRPr="00127E85" w:rsidRDefault="001C623C" w:rsidP="001C623C">
      <w:pPr>
        <w:rPr>
          <w:lang w:val="cs-CZ"/>
        </w:rPr>
      </w:pPr>
      <w:r w:rsidRPr="00127E85">
        <w:rPr>
          <w:lang w:val="cs-CZ"/>
        </w:rPr>
        <w:t>Datum objednání: ________________________</w:t>
      </w:r>
    </w:p>
    <w:p w14:paraId="45AE1CB3" w14:textId="77777777" w:rsidR="001C623C" w:rsidRPr="00127E85" w:rsidRDefault="001C623C" w:rsidP="001C623C">
      <w:pPr>
        <w:rPr>
          <w:lang w:val="cs-CZ"/>
        </w:rPr>
      </w:pPr>
      <w:r w:rsidRPr="00127E85">
        <w:rPr>
          <w:lang w:val="cs-CZ"/>
        </w:rPr>
        <w:lastRenderedPageBreak/>
        <w:br/>
        <w:t>Datum obdržení: __________________________</w:t>
      </w:r>
      <w:r w:rsidRPr="00127E85">
        <w:rPr>
          <w:lang w:val="cs-CZ"/>
        </w:rPr>
        <w:br/>
      </w:r>
    </w:p>
    <w:p w14:paraId="438FD14C" w14:textId="77777777" w:rsidR="001C623C" w:rsidRPr="00127E85" w:rsidRDefault="001C623C" w:rsidP="001C623C">
      <w:pPr>
        <w:rPr>
          <w:lang w:val="cs-CZ"/>
        </w:rPr>
      </w:pPr>
      <w:r w:rsidRPr="00127E85">
        <w:rPr>
          <w:lang w:val="cs-CZ"/>
        </w:rPr>
        <w:t>Zboží/název/množství:</w:t>
      </w:r>
    </w:p>
    <w:p w14:paraId="7F5D3B61" w14:textId="77777777" w:rsidR="001C623C" w:rsidRPr="00127E85" w:rsidRDefault="001C623C" w:rsidP="001C623C">
      <w:pPr>
        <w:rPr>
          <w:lang w:val="cs-CZ"/>
        </w:rPr>
      </w:pPr>
      <w:r w:rsidRPr="00127E85">
        <w:rPr>
          <w:lang w:val="cs-CZ"/>
        </w:rPr>
        <w:t>_________________________________________________</w:t>
      </w:r>
    </w:p>
    <w:p w14:paraId="36BBF239" w14:textId="77777777" w:rsidR="001C623C" w:rsidRPr="00127E85" w:rsidRDefault="001C623C" w:rsidP="001C623C">
      <w:pPr>
        <w:rPr>
          <w:lang w:val="cs-CZ"/>
        </w:rPr>
      </w:pPr>
      <w:r w:rsidRPr="00127E85">
        <w:rPr>
          <w:lang w:val="cs-CZ"/>
        </w:rPr>
        <w:br/>
        <w:t>Údaje spotřebitele:</w:t>
      </w:r>
    </w:p>
    <w:p w14:paraId="63484374" w14:textId="77777777" w:rsidR="001C623C" w:rsidRPr="00127E85" w:rsidRDefault="001C623C" w:rsidP="001C623C">
      <w:pPr>
        <w:spacing w:line="360" w:lineRule="auto"/>
        <w:rPr>
          <w:lang w:val="cs-CZ"/>
        </w:rPr>
      </w:pPr>
      <w:r w:rsidRPr="00127E85">
        <w:rPr>
          <w:lang w:val="cs-CZ"/>
        </w:rPr>
        <w:t>Jméno a příjmení spotřebitele/</w:t>
      </w:r>
      <w:proofErr w:type="gramStart"/>
      <w:r w:rsidRPr="00127E85">
        <w:rPr>
          <w:lang w:val="cs-CZ"/>
        </w:rPr>
        <w:t>spotřebitelů:_</w:t>
      </w:r>
      <w:proofErr w:type="gramEnd"/>
      <w:r w:rsidRPr="00127E85">
        <w:rPr>
          <w:lang w:val="cs-CZ"/>
        </w:rPr>
        <w:t>_______________________________________</w:t>
      </w:r>
      <w:r w:rsidRPr="00127E85">
        <w:rPr>
          <w:lang w:val="cs-CZ"/>
        </w:rPr>
        <w:br/>
      </w:r>
      <w:r w:rsidRPr="00127E85">
        <w:rPr>
          <w:lang w:val="cs-CZ"/>
        </w:rPr>
        <w:br/>
        <w:t>Adresa spotřebitele/spotřebitelů: _________________________________________________</w:t>
      </w:r>
      <w:r w:rsidRPr="00127E85">
        <w:rPr>
          <w:lang w:val="cs-CZ"/>
        </w:rPr>
        <w:br/>
      </w:r>
      <w:r w:rsidRPr="00127E85">
        <w:rPr>
          <w:lang w:val="cs-CZ"/>
        </w:rPr>
        <w:br/>
        <w:t xml:space="preserve">Údaje pro vrácení peněz / číslo bankovního </w:t>
      </w:r>
      <w:proofErr w:type="gramStart"/>
      <w:r w:rsidRPr="00127E85">
        <w:rPr>
          <w:lang w:val="cs-CZ"/>
        </w:rPr>
        <w:t>účtu:_</w:t>
      </w:r>
      <w:proofErr w:type="gramEnd"/>
      <w:r w:rsidRPr="00127E85">
        <w:rPr>
          <w:lang w:val="cs-CZ"/>
        </w:rPr>
        <w:t>__________________________________</w:t>
      </w:r>
    </w:p>
    <w:p w14:paraId="6650B5AB" w14:textId="77777777" w:rsidR="001C623C" w:rsidRPr="00127E85" w:rsidRDefault="001C623C" w:rsidP="001C623C">
      <w:pPr>
        <w:spacing w:line="360" w:lineRule="auto"/>
        <w:rPr>
          <w:lang w:val="cs-CZ"/>
        </w:rPr>
      </w:pPr>
      <w:r w:rsidRPr="00127E85">
        <w:rPr>
          <w:lang w:val="cs-CZ"/>
        </w:rPr>
        <w:t>Prosíme o informaci o důvodu odstoupení od smlouvy (nepovinné): ____________________________________________________________________________________________________________________________________________________________________</w:t>
      </w:r>
    </w:p>
    <w:p w14:paraId="35544C53" w14:textId="77777777" w:rsidR="00A37F01" w:rsidRDefault="001C623C" w:rsidP="001C623C">
      <w:pPr>
        <w:spacing w:line="360" w:lineRule="auto"/>
        <w:rPr>
          <w:lang w:val="cs-CZ"/>
        </w:rPr>
      </w:pPr>
      <w:r w:rsidRPr="00127E85">
        <w:rPr>
          <w:lang w:val="cs-CZ"/>
        </w:rPr>
        <w:br/>
        <w:t>Datum: _________________________</w:t>
      </w:r>
      <w:r w:rsidRPr="00127E85">
        <w:rPr>
          <w:lang w:val="cs-CZ"/>
        </w:rPr>
        <w:br/>
      </w:r>
    </w:p>
    <w:p w14:paraId="41565CFA" w14:textId="36D570C7" w:rsidR="001C623C" w:rsidRPr="00127E85" w:rsidRDefault="001C623C" w:rsidP="001C623C">
      <w:pPr>
        <w:spacing w:line="360" w:lineRule="auto"/>
        <w:rPr>
          <w:lang w:val="cs-CZ"/>
        </w:rPr>
      </w:pPr>
      <w:r w:rsidRPr="00127E85">
        <w:rPr>
          <w:lang w:val="cs-CZ"/>
        </w:rPr>
        <w:t>Podpis spotřebitele/spotřebitelů (pouze pokud je tento formulář zasílán v listinné podobě):</w:t>
      </w:r>
    </w:p>
    <w:p w14:paraId="2939C654" w14:textId="77777777" w:rsidR="001C623C" w:rsidRPr="00127E85" w:rsidRDefault="001C623C" w:rsidP="001C623C">
      <w:pPr>
        <w:spacing w:line="360" w:lineRule="auto"/>
        <w:rPr>
          <w:lang w:val="cs-CZ"/>
        </w:rPr>
      </w:pPr>
      <w:r w:rsidRPr="00127E85">
        <w:rPr>
          <w:lang w:val="cs-CZ"/>
        </w:rPr>
        <w:t>_________________________________</w:t>
      </w:r>
      <w:r w:rsidRPr="00127E85">
        <w:rPr>
          <w:lang w:val="cs-CZ"/>
        </w:rPr>
        <w:br/>
        <w:t>Podpis, Jméno a příjmení</w:t>
      </w:r>
    </w:p>
    <w:bookmarkEnd w:id="0"/>
    <w:p w14:paraId="2FD2AEE7" w14:textId="27B76CA7" w:rsidR="000F50C9" w:rsidRPr="00127E85" w:rsidRDefault="000F50C9">
      <w:pPr>
        <w:rPr>
          <w:lang w:val="cs-CZ"/>
        </w:rPr>
      </w:pPr>
    </w:p>
    <w:sectPr w:rsidR="000F50C9" w:rsidRPr="00127E8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2162495">
    <w:abstractNumId w:val="8"/>
  </w:num>
  <w:num w:numId="2" w16cid:durableId="1909999113">
    <w:abstractNumId w:val="6"/>
  </w:num>
  <w:num w:numId="3" w16cid:durableId="1879465983">
    <w:abstractNumId w:val="5"/>
  </w:num>
  <w:num w:numId="4" w16cid:durableId="263920502">
    <w:abstractNumId w:val="4"/>
  </w:num>
  <w:num w:numId="5" w16cid:durableId="2108648422">
    <w:abstractNumId w:val="7"/>
  </w:num>
  <w:num w:numId="6" w16cid:durableId="2032416832">
    <w:abstractNumId w:val="3"/>
  </w:num>
  <w:num w:numId="7" w16cid:durableId="1789547755">
    <w:abstractNumId w:val="2"/>
  </w:num>
  <w:num w:numId="8" w16cid:durableId="2113282979">
    <w:abstractNumId w:val="1"/>
  </w:num>
  <w:num w:numId="9" w16cid:durableId="59179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50C9"/>
    <w:rsid w:val="00127E85"/>
    <w:rsid w:val="0015074B"/>
    <w:rsid w:val="001C623C"/>
    <w:rsid w:val="0029639D"/>
    <w:rsid w:val="002F55BF"/>
    <w:rsid w:val="003176CD"/>
    <w:rsid w:val="00326F90"/>
    <w:rsid w:val="00606090"/>
    <w:rsid w:val="008C27F4"/>
    <w:rsid w:val="00A37F01"/>
    <w:rsid w:val="00A67793"/>
    <w:rsid w:val="00AA1D8D"/>
    <w:rsid w:val="00B47730"/>
    <w:rsid w:val="00BD7DFD"/>
    <w:rsid w:val="00C847F8"/>
    <w:rsid w:val="00CB0664"/>
    <w:rsid w:val="00D05E10"/>
    <w:rsid w:val="00D77D66"/>
    <w:rsid w:val="00E860ED"/>
    <w:rsid w:val="00FA352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D90D89"/>
  <w14:defaultImageDpi w14:val="300"/>
  <w15:docId w15:val="{9585CA1A-CEC6-48D0-9256-B223F111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1C62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C623C"/>
    <w:pPr>
      <w:spacing w:after="160" w:line="240" w:lineRule="auto"/>
    </w:pPr>
    <w:rPr>
      <w:rFonts w:eastAsiaTheme="minorHAnsi"/>
      <w:kern w:val="2"/>
      <w:sz w:val="20"/>
      <w:szCs w:val="20"/>
      <w:lang w:val="pl-PL"/>
      <w14:ligatures w14:val="standardContextual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C623C"/>
    <w:rPr>
      <w:rFonts w:eastAsiaTheme="minorHAnsi"/>
      <w:kern w:val="2"/>
      <w:sz w:val="20"/>
      <w:szCs w:val="20"/>
      <w:lang w:val="pl-PL"/>
      <w14:ligatures w14:val="standardContextual"/>
    </w:rPr>
  </w:style>
  <w:style w:type="paragraph" w:styleId="Revize">
    <w:name w:val="Revision"/>
    <w:hidden/>
    <w:uiPriority w:val="99"/>
    <w:semiHidden/>
    <w:rsid w:val="00127E85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7E85"/>
    <w:pPr>
      <w:spacing w:after="200"/>
    </w:pPr>
    <w:rPr>
      <w:rFonts w:eastAsiaTheme="minorEastAsia"/>
      <w:b/>
      <w:bCs/>
      <w:kern w:val="0"/>
      <w:lang w:val="en-US"/>
      <w14:ligatures w14:val="none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7E85"/>
    <w:rPr>
      <w:rFonts w:eastAsiaTheme="minorHAnsi"/>
      <w:b/>
      <w:bCs/>
      <w:kern w:val="2"/>
      <w:sz w:val="20"/>
      <w:szCs w:val="20"/>
      <w:lang w:val="pl-PL"/>
      <w14:ligatures w14:val="standardContextual"/>
    </w:rPr>
  </w:style>
  <w:style w:type="character" w:styleId="Hypertextovodkaz">
    <w:name w:val="Hyperlink"/>
    <w:basedOn w:val="Standardnpsmoodstavce"/>
    <w:uiPriority w:val="99"/>
    <w:unhideWhenUsed/>
    <w:rsid w:val="00A37F0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37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250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 Kervitzer</cp:lastModifiedBy>
  <cp:revision>10</cp:revision>
  <dcterms:created xsi:type="dcterms:W3CDTF">2025-10-02T12:58:00Z</dcterms:created>
  <dcterms:modified xsi:type="dcterms:W3CDTF">2025-11-28T14:12:00Z</dcterms:modified>
  <cp:category/>
</cp:coreProperties>
</file>