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559B" w14:textId="77777777" w:rsidR="00F051C0" w:rsidRPr="00BA3F6F" w:rsidRDefault="00F051C0" w:rsidP="00F051C0">
      <w:pPr>
        <w:pStyle w:val="Nadpis1"/>
        <w:rPr>
          <w:lang w:val="cs-CZ"/>
        </w:rPr>
      </w:pPr>
      <w:r w:rsidRPr="00BA3F6F">
        <w:rPr>
          <w:noProof/>
          <w:lang w:val="cs-CZ"/>
        </w:rPr>
        <w:drawing>
          <wp:inline distT="0" distB="0" distL="0" distR="0" wp14:anchorId="7855604C" wp14:editId="283A85AD">
            <wp:extent cx="2075111" cy="695325"/>
            <wp:effectExtent l="0" t="0" r="1905" b="0"/>
            <wp:docPr id="967572961" name="Obrázek 1" descr="Obsah obrázku Písmo, Grafika, logo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72961" name="Obrázek 1" descr="Obsah obrázku Písmo, Grafika, logo, design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0890" cy="69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EAD84" w14:textId="6826FFEF" w:rsidR="003A0511" w:rsidRPr="00BA3F6F" w:rsidRDefault="003A0511" w:rsidP="003A0511">
      <w:pPr>
        <w:pStyle w:val="Nadpis1"/>
        <w:jc w:val="center"/>
        <w:rPr>
          <w:lang w:val="cs-CZ"/>
        </w:rPr>
      </w:pPr>
      <w:r w:rsidRPr="00BA3F6F">
        <w:rPr>
          <w:lang w:val="cs-CZ"/>
        </w:rPr>
        <w:t>REKLAMAČNÍ FORMULÁŘ</w:t>
      </w:r>
    </w:p>
    <w:p w14:paraId="7B73868D" w14:textId="77777777" w:rsidR="003A0511" w:rsidRPr="00BA3F6F" w:rsidRDefault="003A0511" w:rsidP="003A0511">
      <w:pPr>
        <w:rPr>
          <w:lang w:val="cs-CZ"/>
        </w:rPr>
      </w:pPr>
    </w:p>
    <w:p w14:paraId="40C00C78" w14:textId="77777777" w:rsidR="00BA3F6F" w:rsidRDefault="003A0511" w:rsidP="00BA3F6F">
      <w:pPr>
        <w:jc w:val="center"/>
        <w:rPr>
          <w:b/>
          <w:bCs/>
          <w:lang w:val="cs-CZ"/>
        </w:rPr>
      </w:pPr>
      <w:r w:rsidRPr="00BA3F6F">
        <w:rPr>
          <w:b/>
          <w:bCs/>
          <w:lang w:val="cs-CZ"/>
        </w:rPr>
        <w:t>Vyplňte prosím tento formulář a odešlete jej zpět jen v případě, že chcete reklamovat zboží v zákonné lhůtě.</w:t>
      </w:r>
    </w:p>
    <w:p w14:paraId="19FDDB1E" w14:textId="1304F88E" w:rsidR="003A0511" w:rsidRPr="00BA3F6F" w:rsidRDefault="003A0511" w:rsidP="00BA3F6F">
      <w:pPr>
        <w:jc w:val="center"/>
        <w:rPr>
          <w:b/>
          <w:bCs/>
          <w:lang w:val="cs-CZ"/>
        </w:rPr>
      </w:pPr>
      <w:r w:rsidRPr="00BA3F6F">
        <w:rPr>
          <w:b/>
          <w:bCs/>
          <w:lang w:val="cs-CZ"/>
        </w:rPr>
        <w:br/>
        <w:t>Tento formulář je třeba vytisknout, podepsat a zaslat naskenovaný na níže uvedenou e-mailovou adresu, případně jej poslat spolu s vráceným zbožím.</w:t>
      </w:r>
    </w:p>
    <w:p w14:paraId="3ACBC62C" w14:textId="77777777" w:rsidR="003A0511" w:rsidRPr="00BA3F6F" w:rsidRDefault="003A0511" w:rsidP="003A0511">
      <w:pPr>
        <w:pStyle w:val="Nadpis2"/>
        <w:rPr>
          <w:lang w:val="cs-CZ"/>
        </w:rPr>
      </w:pPr>
      <w:r w:rsidRPr="00BA3F6F">
        <w:rPr>
          <w:lang w:val="cs-CZ"/>
        </w:rPr>
        <w:t>Adresát (prodávající):</w:t>
      </w:r>
    </w:p>
    <w:p w14:paraId="70A1ED39" w14:textId="32A914DA" w:rsidR="00B8531A" w:rsidRDefault="003A0511" w:rsidP="003A0511">
      <w:pPr>
        <w:rPr>
          <w:lang w:val="cs-CZ"/>
        </w:rPr>
      </w:pPr>
      <w:r w:rsidRPr="00BA3F6F">
        <w:rPr>
          <w:lang w:val="cs-CZ"/>
        </w:rPr>
        <w:t>NOVIKO s.r.o. – „Reklamační oddělení”</w:t>
      </w:r>
      <w:r w:rsidRPr="00BA3F6F">
        <w:rPr>
          <w:lang w:val="cs-CZ"/>
        </w:rPr>
        <w:br/>
        <w:t>Adresa prodávajícího pro doručení zboží: Noviko s.r.o., Letiště Brno-Tuřany 964/13, 627 00 Brno-Tuřany, Česká republika</w:t>
      </w:r>
      <w:r w:rsidRPr="00BA3F6F">
        <w:rPr>
          <w:lang w:val="cs-CZ"/>
        </w:rPr>
        <w:br/>
      </w:r>
      <w:r w:rsidRPr="00BA3F6F">
        <w:rPr>
          <w:lang w:val="cs-CZ"/>
        </w:rPr>
        <w:br/>
        <w:t xml:space="preserve">E-mailová adresa prodávajícího: </w:t>
      </w:r>
      <w:hyperlink r:id="rId9" w:history="1">
        <w:r w:rsidR="00B8531A" w:rsidRPr="0016704F">
          <w:rPr>
            <w:rStyle w:val="Hypertextovodkaz"/>
            <w:lang w:val="cs-CZ"/>
          </w:rPr>
          <w:t>podpora@packu.cz</w:t>
        </w:r>
      </w:hyperlink>
    </w:p>
    <w:p w14:paraId="367E4945" w14:textId="39944895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br/>
        <w:t xml:space="preserve">Telefonní číslo: </w:t>
      </w:r>
      <w:r w:rsidR="005A344A" w:rsidRPr="005A344A">
        <w:rPr>
          <w:lang w:val="cs-CZ"/>
        </w:rPr>
        <w:t>+420 541 426 835</w:t>
      </w:r>
    </w:p>
    <w:p w14:paraId="25CDBA41" w14:textId="77777777" w:rsidR="003A0511" w:rsidRPr="00BA3F6F" w:rsidRDefault="003A0511" w:rsidP="003A0511">
      <w:pPr>
        <w:pStyle w:val="Nadpis2"/>
        <w:rPr>
          <w:lang w:val="cs-CZ"/>
        </w:rPr>
      </w:pPr>
      <w:r w:rsidRPr="00BA3F6F">
        <w:rPr>
          <w:lang w:val="cs-CZ"/>
        </w:rPr>
        <w:t>Kupující:</w:t>
      </w:r>
    </w:p>
    <w:p w14:paraId="606F0F73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Jméno a příjmení:</w:t>
      </w:r>
    </w:p>
    <w:p w14:paraId="1FB0A5B1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____________________________________________________________</w:t>
      </w:r>
    </w:p>
    <w:p w14:paraId="56D134E4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Adresa:</w:t>
      </w:r>
    </w:p>
    <w:p w14:paraId="32E6F482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____________________________________________________________</w:t>
      </w:r>
    </w:p>
    <w:p w14:paraId="613EE55C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____________________________________________________________</w:t>
      </w:r>
    </w:p>
    <w:p w14:paraId="44F1D4DC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Telefon a e-mail:</w:t>
      </w:r>
    </w:p>
    <w:p w14:paraId="0C7FDEFB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____________________________________________________________</w:t>
      </w:r>
    </w:p>
    <w:p w14:paraId="2099FB9B" w14:textId="77777777" w:rsidR="003A0511" w:rsidRPr="00BA3F6F" w:rsidRDefault="003A0511" w:rsidP="003A0511">
      <w:pPr>
        <w:pStyle w:val="Nadpis2"/>
        <w:rPr>
          <w:lang w:val="cs-CZ"/>
        </w:rPr>
      </w:pPr>
      <w:r w:rsidRPr="00BA3F6F">
        <w:rPr>
          <w:lang w:val="cs-CZ"/>
        </w:rPr>
        <w:t>Uplatnění práv z vadného plnění (reklamace):</w:t>
      </w:r>
    </w:p>
    <w:p w14:paraId="4E563A88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Vážení,</w:t>
      </w:r>
    </w:p>
    <w:p w14:paraId="5D104959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Dne:</w:t>
      </w:r>
    </w:p>
    <w:p w14:paraId="54DAC248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____________________________________________________________</w:t>
      </w:r>
    </w:p>
    <w:p w14:paraId="675C3406" w14:textId="0B8C9D0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 xml:space="preserve">Jsem ve Vašem e-shopu </w:t>
      </w:r>
      <w:r w:rsidR="00BA3F6F">
        <w:rPr>
          <w:lang w:val="cs-CZ"/>
        </w:rPr>
        <w:t>packu</w:t>
      </w:r>
      <w:r w:rsidRPr="00BA3F6F">
        <w:rPr>
          <w:lang w:val="cs-CZ"/>
        </w:rPr>
        <w:t>.cz vytvořil/-a objednávku č.:</w:t>
      </w:r>
    </w:p>
    <w:p w14:paraId="5744AB49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____________________________________________________________</w:t>
      </w:r>
    </w:p>
    <w:p w14:paraId="006BF8F3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lastRenderedPageBreak/>
        <w:t>Faktura za objednané zboží č.:</w:t>
      </w:r>
    </w:p>
    <w:p w14:paraId="493A2532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____________________________________________________________</w:t>
      </w:r>
    </w:p>
    <w:p w14:paraId="56B1BB5E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Mnou zakoupené zboží však vykazuje následující vady (popište prosím vady):</w:t>
      </w:r>
    </w:p>
    <w:p w14:paraId="7B6DE008" w14:textId="3E959525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____________________________________________________________</w:t>
      </w:r>
      <w:r w:rsidR="00F051C0" w:rsidRPr="00BA3F6F">
        <w:rPr>
          <w:lang w:val="cs-CZ"/>
        </w:rPr>
        <w:t>___________________________________________________</w:t>
      </w:r>
    </w:p>
    <w:p w14:paraId="41389FC6" w14:textId="554CAFC5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____________________________________________________________</w:t>
      </w:r>
      <w:r w:rsidR="00F051C0" w:rsidRPr="00BA3F6F">
        <w:rPr>
          <w:lang w:val="cs-CZ"/>
        </w:rPr>
        <w:t>___________________________________________________</w:t>
      </w:r>
    </w:p>
    <w:p w14:paraId="345634FD" w14:textId="3D76B39B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____________________________________________________________</w:t>
      </w:r>
      <w:r w:rsidR="00F051C0" w:rsidRPr="00BA3F6F">
        <w:rPr>
          <w:lang w:val="cs-CZ"/>
        </w:rPr>
        <w:t>___________________________________________________</w:t>
      </w:r>
    </w:p>
    <w:p w14:paraId="6A3BA161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Požaduji reklamaci vyřídit následujícím způsobem:</w:t>
      </w:r>
    </w:p>
    <w:p w14:paraId="0CAAED6B" w14:textId="1B91CF7B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(__) výměna zboží</w:t>
      </w:r>
      <w:r w:rsidR="002E56DA" w:rsidRPr="00BA3F6F">
        <w:rPr>
          <w:lang w:val="cs-CZ"/>
        </w:rPr>
        <w:t>/dodání nového zboží</w:t>
      </w:r>
      <w:r w:rsidRPr="00BA3F6F">
        <w:rPr>
          <w:lang w:val="cs-CZ"/>
        </w:rPr>
        <w:br/>
        <w:t>(__) oprava zboží</w:t>
      </w:r>
      <w:r w:rsidR="002E56DA" w:rsidRPr="00BA3F6F">
        <w:rPr>
          <w:lang w:val="cs-CZ"/>
        </w:rPr>
        <w:t>/odstranění vady</w:t>
      </w:r>
      <w:r w:rsidRPr="00BA3F6F">
        <w:rPr>
          <w:lang w:val="cs-CZ"/>
        </w:rPr>
        <w:br/>
        <w:t>(__) odstoupení od smlouvy</w:t>
      </w:r>
    </w:p>
    <w:p w14:paraId="1462D9EC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br/>
        <w:t>Podpis:</w:t>
      </w:r>
    </w:p>
    <w:p w14:paraId="2F4EE11E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____________________________________________________________</w:t>
      </w:r>
    </w:p>
    <w:p w14:paraId="001F0016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Jméno a příjmení:</w:t>
      </w:r>
    </w:p>
    <w:p w14:paraId="40530AB5" w14:textId="77777777" w:rsidR="003A0511" w:rsidRPr="00BA3F6F" w:rsidRDefault="003A0511" w:rsidP="003A0511">
      <w:pPr>
        <w:rPr>
          <w:lang w:val="cs-CZ"/>
        </w:rPr>
      </w:pPr>
      <w:r w:rsidRPr="00BA3F6F">
        <w:rPr>
          <w:lang w:val="cs-CZ"/>
        </w:rPr>
        <w:t>____________________________________________________________</w:t>
      </w:r>
    </w:p>
    <w:p w14:paraId="4CCE9CDE" w14:textId="77777777" w:rsidR="003A0511" w:rsidRPr="00BA3F6F" w:rsidRDefault="003A0511" w:rsidP="00D855AE">
      <w:pPr>
        <w:rPr>
          <w:lang w:val="cs-CZ"/>
        </w:rPr>
      </w:pPr>
      <w:r w:rsidRPr="00BA3F6F">
        <w:rPr>
          <w:lang w:val="cs-CZ"/>
        </w:rPr>
        <w:t>Seznam příloh:</w:t>
      </w:r>
    </w:p>
    <w:p w14:paraId="2D64D414" w14:textId="77777777" w:rsidR="003A0511" w:rsidRPr="00BA3F6F" w:rsidRDefault="003A0511" w:rsidP="003A0511">
      <w:pPr>
        <w:rPr>
          <w:lang w:val="cs-CZ"/>
        </w:rPr>
      </w:pPr>
    </w:p>
    <w:p w14:paraId="5598754C" w14:textId="3B5D9108" w:rsidR="000E6B9E" w:rsidRPr="00BA3F6F" w:rsidRDefault="000E6B9E" w:rsidP="003A0511">
      <w:pPr>
        <w:rPr>
          <w:lang w:val="cs-CZ"/>
        </w:rPr>
      </w:pPr>
    </w:p>
    <w:sectPr w:rsidR="000E6B9E" w:rsidRPr="00BA3F6F" w:rsidSect="00F051C0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C1BE" w14:textId="77777777" w:rsidR="0094257B" w:rsidRDefault="0094257B">
      <w:pPr>
        <w:spacing w:after="0" w:line="240" w:lineRule="auto"/>
      </w:pPr>
      <w:r>
        <w:separator/>
      </w:r>
    </w:p>
  </w:endnote>
  <w:endnote w:type="continuationSeparator" w:id="0">
    <w:p w14:paraId="21AC0BF5" w14:textId="77777777" w:rsidR="0094257B" w:rsidRDefault="0094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919849"/>
      <w:docPartObj>
        <w:docPartGallery w:val="Page Numbers (Bottom of Page)"/>
        <w:docPartUnique/>
      </w:docPartObj>
    </w:sdtPr>
    <w:sdtContent>
      <w:p w14:paraId="0AEDC407" w14:textId="77777777" w:rsidR="00C4212C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85F1FE" w14:textId="77777777" w:rsidR="00C4212C" w:rsidRDefault="00C421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A52D" w14:textId="77777777" w:rsidR="0094257B" w:rsidRDefault="0094257B">
      <w:pPr>
        <w:spacing w:after="0" w:line="240" w:lineRule="auto"/>
      </w:pPr>
      <w:r>
        <w:separator/>
      </w:r>
    </w:p>
  </w:footnote>
  <w:footnote w:type="continuationSeparator" w:id="0">
    <w:p w14:paraId="4CD8201B" w14:textId="77777777" w:rsidR="0094257B" w:rsidRDefault="00942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7333603">
    <w:abstractNumId w:val="8"/>
  </w:num>
  <w:num w:numId="2" w16cid:durableId="1839538025">
    <w:abstractNumId w:val="6"/>
  </w:num>
  <w:num w:numId="3" w16cid:durableId="1034160068">
    <w:abstractNumId w:val="5"/>
  </w:num>
  <w:num w:numId="4" w16cid:durableId="780107190">
    <w:abstractNumId w:val="4"/>
  </w:num>
  <w:num w:numId="5" w16cid:durableId="1822191090">
    <w:abstractNumId w:val="7"/>
  </w:num>
  <w:num w:numId="6" w16cid:durableId="857548858">
    <w:abstractNumId w:val="3"/>
  </w:num>
  <w:num w:numId="7" w16cid:durableId="1738287120">
    <w:abstractNumId w:val="2"/>
  </w:num>
  <w:num w:numId="8" w16cid:durableId="1194926865">
    <w:abstractNumId w:val="1"/>
  </w:num>
  <w:num w:numId="9" w16cid:durableId="3566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6B9E"/>
    <w:rsid w:val="000F08AE"/>
    <w:rsid w:val="0015074B"/>
    <w:rsid w:val="002778F4"/>
    <w:rsid w:val="0029639D"/>
    <w:rsid w:val="002E56DA"/>
    <w:rsid w:val="002F55BF"/>
    <w:rsid w:val="00326F90"/>
    <w:rsid w:val="003A0511"/>
    <w:rsid w:val="004236CA"/>
    <w:rsid w:val="005A344A"/>
    <w:rsid w:val="006327F3"/>
    <w:rsid w:val="00700999"/>
    <w:rsid w:val="00737D58"/>
    <w:rsid w:val="00792F0D"/>
    <w:rsid w:val="00827E99"/>
    <w:rsid w:val="0087254A"/>
    <w:rsid w:val="0094257B"/>
    <w:rsid w:val="00A67793"/>
    <w:rsid w:val="00AA1D8D"/>
    <w:rsid w:val="00B47730"/>
    <w:rsid w:val="00B8531A"/>
    <w:rsid w:val="00BA3F6F"/>
    <w:rsid w:val="00C4212C"/>
    <w:rsid w:val="00C847F8"/>
    <w:rsid w:val="00CB0664"/>
    <w:rsid w:val="00D77D66"/>
    <w:rsid w:val="00D855AE"/>
    <w:rsid w:val="00F051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1642E"/>
  <w14:defaultImageDpi w14:val="300"/>
  <w15:docId w15:val="{9585CA1A-CEC6-48D0-9256-B223F111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3A05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511"/>
    <w:pPr>
      <w:spacing w:after="160" w:line="240" w:lineRule="auto"/>
    </w:pPr>
    <w:rPr>
      <w:rFonts w:eastAsiaTheme="minorHAnsi"/>
      <w:kern w:val="2"/>
      <w:sz w:val="20"/>
      <w:szCs w:val="20"/>
      <w:lang w:val="pl-PL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511"/>
    <w:rPr>
      <w:rFonts w:eastAsiaTheme="minorHAnsi"/>
      <w:kern w:val="2"/>
      <w:sz w:val="20"/>
      <w:szCs w:val="20"/>
      <w:lang w:val="pl-PL"/>
      <w14:ligatures w14:val="standardContextual"/>
    </w:rPr>
  </w:style>
  <w:style w:type="paragraph" w:styleId="Revize">
    <w:name w:val="Revision"/>
    <w:hidden/>
    <w:uiPriority w:val="99"/>
    <w:semiHidden/>
    <w:rsid w:val="002E56D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08AE"/>
    <w:pPr>
      <w:spacing w:after="200"/>
    </w:pPr>
    <w:rPr>
      <w:rFonts w:eastAsiaTheme="minorEastAsia"/>
      <w:b/>
      <w:bCs/>
      <w:kern w:val="0"/>
      <w:lang w:val="en-US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08AE"/>
    <w:rPr>
      <w:rFonts w:eastAsiaTheme="minorHAnsi"/>
      <w:b/>
      <w:bCs/>
      <w:kern w:val="2"/>
      <w:sz w:val="20"/>
      <w:szCs w:val="20"/>
      <w:lang w:val="pl-PL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B853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5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pora@pack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Kervitzer</cp:lastModifiedBy>
  <cp:revision>11</cp:revision>
  <dcterms:created xsi:type="dcterms:W3CDTF">2025-10-02T12:55:00Z</dcterms:created>
  <dcterms:modified xsi:type="dcterms:W3CDTF">2025-11-28T14:12:00Z</dcterms:modified>
  <cp:category/>
</cp:coreProperties>
</file>